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书名：爱克多和克拉拉  暴风雪</w:t>
      </w:r>
    </w:p>
    <w:p>
      <w:r>
        <w:t>作者：（法）阿那·玛丽·莎布图编</w:t>
      </w:r>
    </w:p>
    <w:p>
      <w:r>
        <w:t>出版社：长春:北方妇女儿童出版社,2000.05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爱克多和克拉拉  暴风雪 评论地址：https://www.jiaokey.com/book/detail/11640689.html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