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在骄阳下，在雪地中……</w:t>
      </w:r>
    </w:p>
    <w:p>
      <w:r>
        <w:rPr>
          <w:rFonts w:ascii="宋体" w:hAnsi="宋体" w:eastAsia="宋体"/>
          <w:sz w:val="24"/>
        </w:rPr>
        <w:t>阿兰·若斯特文字）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在骄阳下，在雪地中……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阿兰·若斯特文字）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本书出售、求购地址：https://www.jiaokey.com/book/detail/11640652.html</w:t>
      </w:r>
    </w:p>
    <w:p>
      <w:r>
        <w:t>更多相关图书推荐：https://www.jiaokey.com</w:t>
      </w:r>
    </w:p>
    <w:p>
      <w:r>
        <w:t>阿兰·若斯特文字） 其他作品：https://www.jiaokey.com/tag/阿兰·若斯特文字）.html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关键词搜索：https://www.jiaokey.com/tag/在骄阳下，在雪地中…….html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