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书名：教出一个小哈佛  练习卷  3-4岁</w:t>
      </w:r>
    </w:p>
    <w:p>
      <w:r>
        <w:t>作者：刘翠霞，欧阳昆编</w:t>
      </w:r>
    </w:p>
    <w:p>
      <w:r>
        <w:t>出版社：郑州：海燕出版社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教出一个小哈佛  练习卷  3-4岁 评论地址：https://www.jiaokey.com/book/detail/11640650.html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