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书名：过关斩将搜索大迷宫  宇宙探险</w:t>
      </w:r>
    </w:p>
    <w:p>
      <w:r>
        <w:t>作者：冯兵主编</w:t>
      </w:r>
    </w:p>
    <w:p>
      <w:r>
        <w:t>出版社：西安：未来出版社</w:t>
      </w:r>
    </w:p>
    <w:p>
      <w:r>
        <w:t>出版日期：2005.05</w:t>
      </w:r>
    </w:p>
    <w:p>
      <w:r>
        <w:t>总页数：31</w:t>
      </w:r>
    </w:p>
    <w:p>
      <w:r>
        <w:t>更多请访问教客网: www.jiaokey.com</w:t>
      </w:r>
    </w:p>
    <w:p>
      <w:r>
        <w:t>过关斩将搜索大迷宫  宇宙探险 评论地址：https://www.jiaokey.com/book/detail/11640525.html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