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书名：虹猫蓝兔闯关升级通道迷宫·勇闯魔堡</w:t>
      </w:r>
    </w:p>
    <w:p>
      <w:r>
        <w:t>作者：苏真主编</w:t>
      </w:r>
    </w:p>
    <w:p>
      <w:r>
        <w:t>出版社：南昌:二十一世纪出版社,2006.01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虹猫蓝兔闯关升级通道迷宫·勇闯魔堡 评论地址：https://www.jiaokey.com/book/detail/11640524.html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