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书名：幼儿自我保护新童谣</w:t>
      </w:r>
    </w:p>
    <w:p>
      <w:r>
        <w:t>作者：北京市第四幼儿园著</w:t>
      </w:r>
    </w:p>
    <w:p>
      <w:r>
        <w:t>出版社：北京：朝花少年儿童出版社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幼儿自我保护新童谣 评论地址：https://www.jiaokey.com/book/detail/11640466.html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