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辽太祖耶律阿保机传奇</w:t>
      </w:r>
    </w:p>
    <w:p>
      <w:r>
        <w:rPr>
          <w:rFonts w:ascii="宋体" w:hAnsi="宋体" w:eastAsia="宋体"/>
          <w:sz w:val="24"/>
        </w:rPr>
        <w:t>莫立民等著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辽太祖耶律阿保机传奇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莫立民等著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耶律阿保机(学科: 生平事迹) 传记小说 耶律阿保机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本书出售、求购地址：https://www.jiaokey.com/book/detail/11640318.html</w:t>
      </w:r>
    </w:p>
    <w:p>
      <w:r>
        <w:t>更多相关图书推荐：https://www.jiaokey.com</w:t>
      </w:r>
    </w:p>
    <w:p>
      <w:r>
        <w:t>莫立民等著 其他作品：https://www.jiaokey.com/tag/莫立民等著.html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关键词搜索：https://www.jiaokey.com/tag/传记小说(地点: 中国 年代: 现代) 耶律阿保机(学科: 生平事迹) 传记小说 耶律阿保机.html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