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书名：千字文楷行草书钢笔字帖  简繁对照</w:t>
      </w:r>
    </w:p>
    <w:p>
      <w:r>
        <w:t>作者：刘大卫书</w:t>
      </w:r>
    </w:p>
    <w:p>
      <w:r>
        <w:t>出版社：上海:上海文化出版社,1992.01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千字文楷行草书钢笔字帖  简繁对照 评论地址：https://www.jiaokey.com/book/detail/11640252.html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