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书名：当代学子赠言选萃  硬笔楷、行、隶书</w:t>
      </w:r>
    </w:p>
    <w:p>
      <w:r>
        <w:t>作者：王立志等书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总页数：90</w:t>
      </w:r>
    </w:p>
    <w:p>
      <w:r>
        <w:t>更多请访问教客网: www.jiaokey.com</w:t>
      </w:r>
    </w:p>
    <w:p>
      <w:r>
        <w:t>当代学子赠言选萃  硬笔楷、行、隶书 评论地址：https://www.jiaokey.com/book/detail/11640243.html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