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语文  七年级  下</w:t>
      </w:r>
    </w:p>
    <w:p>
      <w:r>
        <w:rPr>
          <w:rFonts w:ascii="宋体" w:hAnsi="宋体" w:eastAsia="宋体"/>
          <w:sz w:val="24"/>
        </w:rPr>
        <w:t>沈建忠本册主编；朱益群，叶惠玉，陆培林编写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沈建忠本册主编；朱益群，叶惠玉，陆培林编写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本书出售、求购地址：https://www.jiaokey.com/book/detail/11640215.html</w:t>
      </w:r>
    </w:p>
    <w:p>
      <w:r>
        <w:t>更多相关图书推荐：https://www.jiaokey.com</w:t>
      </w:r>
    </w:p>
    <w:p>
      <w:r>
        <w:t>沈建忠本册主编；朱益群，叶惠玉，陆培林编写 其他作品：https://www.jiaokey.com/tag/沈建忠本册主编；朱益群，叶惠玉，陆培林编写.html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