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书名：数字图像处理技术</w:t>
      </w:r>
    </w:p>
    <w:p>
      <w:r>
        <w:t>作者：邓继忠，张泰岭编著</w:t>
      </w:r>
    </w:p>
    <w:p>
      <w:r>
        <w:t>出版社：广州：广东科技出版社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数字图像处理技术 评论地址：https://www.jiaokey.com/book/detail/11640159.html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