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NX数控加工实例教程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本书出售、求购地址：https://www.jiaokey.com/book/detail/11640083.html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