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JAVA初级教程 Web系统开发技术与方法</w:t>
      </w:r>
    </w:p>
    <w:p>
      <w:r>
        <w:rPr>
          <w:rFonts w:ascii="宋体" w:hAnsi="宋体" w:eastAsia="宋体"/>
          <w:sz w:val="24"/>
        </w:rPr>
        <w:t>扶晓彬，耿骞主编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JAVA初级教程 Web系统开发技术与方法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扶晓彬，耿骞主编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本书出售、求购地址：https://www.jiaokey.com/book/detail/11640075.html</w:t>
      </w:r>
    </w:p>
    <w:p>
      <w:r>
        <w:t>更多相关图书推荐：https://www.jiaokey.com</w:t>
      </w:r>
    </w:p>
    <w:p>
      <w:r>
        <w:t>扶晓彬，耿骞主编 其他作品：https://www.jiaokey.com/tag/扶晓彬，耿骞主编.html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关键词搜索：https://www.jiaokey.com/tag/JAVA初级教程 Web系统开发技术与方法.html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