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X三维绘图与加工自学手册</w:t>
      </w:r>
    </w:p>
    <w:p>
      <w:r>
        <w:rPr>
          <w:rFonts w:ascii="宋体" w:hAnsi="宋体" w:eastAsia="宋体"/>
          <w:sz w:val="24"/>
        </w:rPr>
        <w:t>钟华玉，李财旺编著；刘伟改编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X三维绘图与加工自学手册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钟华玉，李财旺编著；刘伟改编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本书出售、求购地址：https://www.jiaokey.com/book/detail/11640071.html</w:t>
      </w:r>
    </w:p>
    <w:p>
      <w:r>
        <w:t>更多相关图书推荐：https://www.jiaokey.com</w:t>
      </w:r>
    </w:p>
    <w:p>
      <w:r>
        <w:t>钟华玉，李财旺编著；刘伟改编 其他作品：https://www.jiaokey.com/tag/钟华玉，李财旺编著；刘伟改编.html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X三维绘图与加工自学手册.html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