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AutoCAD2004二次开发 VB版 及在海工模型试验数据处理中的应用</w:t>
      </w:r>
    </w:p>
    <w:p>
      <w:r>
        <w:rPr>
          <w:rFonts w:ascii="宋体" w:hAnsi="宋体" w:eastAsia="宋体"/>
          <w:sz w:val="24"/>
        </w:rPr>
        <w:t>杨星，赵晓冬编著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AutoCAD2004二次开发 VB版 及在海工模型试验数据处理中的应用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杨星，赵晓冬编著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海洋工程-数学模型-数据处理-应用软件，AUTOCAD2004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本书出售、求购地址：https://www.jiaokey.com/book/detail/11640065.html</w:t>
      </w:r>
    </w:p>
    <w:p>
      <w:r>
        <w:t>更多相关图书推荐：https://www.jiaokey.com</w:t>
      </w:r>
    </w:p>
    <w:p>
      <w:r>
        <w:t>杨星，赵晓冬编著 其他作品：https://www.jiaokey.com/tag/杨星，赵晓冬编著.html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关键词搜索：https://www.jiaokey.com/tag/海洋工程-数学模型-数据处理-应用软件，AUTOCAD2004.html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