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21世纪高等学校计算机科学与规划系列教材  VISUAL BASIC程序设计上机指导与习题选解  第3版</w:t>
      </w:r>
    </w:p>
    <w:p>
      <w:r>
        <w:rPr>
          <w:rFonts w:ascii="宋体" w:hAnsi="宋体" w:eastAsia="宋体"/>
          <w:sz w:val="24"/>
        </w:rPr>
        <w:t>蒋加伏，张林峰主编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21世纪高等学校计算机科学与规划系列教材  VISUAL BASIC程序设计上机指导与习题选解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蒋加伏，张林峰主编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本书出售、求购地址：https://www.jiaokey.com/book/detail/11640064.html</w:t>
      </w:r>
    </w:p>
    <w:p>
      <w:r>
        <w:t>更多相关图书推荐：https://www.jiaokey.com</w:t>
      </w:r>
    </w:p>
    <w:p>
      <w:r>
        <w:t>蒋加伏，张林峰主编 其他作品：https://www.jiaokey.com/tag/蒋加伏，张林峰主编.html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关键词搜索：https://www.jiaokey.com/tag/21世纪高等学校计算机科学与规划系列教材  VISUAL BASIC程序设计上机指导与习题选解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