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Basic设计模式</w:t>
      </w:r>
    </w:p>
    <w:p>
      <w:r>
        <w:rPr>
          <w:rFonts w:ascii="宋体" w:hAnsi="宋体" w:eastAsia="宋体"/>
          <w:sz w:val="24"/>
        </w:rPr>
        <w:t>〔美〕Mark Grand Brad Merrill编；杨环英、周锐博译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〔美〕Mark Grand Brad Merrill编；杨环英、周锐博译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本书出售、求购地址：https://www.jiaokey.com/book/detail/11640053.html</w:t>
      </w:r>
    </w:p>
    <w:p>
      <w:r>
        <w:t>更多相关图书推荐：https://www.jiaokey.com</w:t>
      </w:r>
    </w:p>
    <w:p>
      <w:r>
        <w:t>〔美〕Mark Grand Brad Merrill编；杨环英、周锐博译 其他作品：https://www.jiaokey.com/tag/〔美〕Mark Grand Brad Merrill编；杨环英、周锐博译.html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