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中国电子电器服务总览  2004</w:t>
      </w:r>
    </w:p>
    <w:p>
      <w:r>
        <w:rPr>
          <w:rFonts w:ascii="宋体" w:hAnsi="宋体" w:eastAsia="宋体"/>
          <w:sz w:val="24"/>
        </w:rPr>
        <w:t>中国家用电器维修协会编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中国电子电器服务总览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中国家用电器维修协会编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日用电气器具-维修-企业-概况-中国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本书出售、求购地址：https://www.jiaokey.com/book/detail/11640044.html</w:t>
      </w:r>
    </w:p>
    <w:p>
      <w:r>
        <w:t>更多相关图书推荐：https://www.jiaokey.com</w:t>
      </w:r>
    </w:p>
    <w:p>
      <w:r>
        <w:t>中国家用电器维修协会编 其他作品：https://www.jiaokey.com/tag/中国家用电器维修协会编.html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关键词搜索：https://www.jiaokey.com/tag/日用电气器具-维修-企业-概况-中国.html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