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运输企业收入会计实务  会计版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运输企业收入会计实务  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本书出售、求购地址：https://www.jiaokey.com/book/detail/11640027.html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关键词搜索：https://www.jiaokey.com/tag/运输企业收入会计实务  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