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经济活页文选  旅游饮食服务企业会计实务  会计版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经济活页文选  旅游饮食服务企业会计实务  会计版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本书出售、求购地址：https://www.jiaokey.com/book/detail/11640024.html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关键词搜索：https://www.jiaokey.com/tag/经济活页文选  旅游饮食服务企业会计实务  会计版.html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