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制造业材料物资采购业务会计实践  会计版</w:t>
      </w:r>
    </w:p>
    <w:p>
      <w:r>
        <w:rPr>
          <w:rFonts w:ascii="宋体" w:hAnsi="宋体" w:eastAsia="宋体"/>
          <w:sz w:val="24"/>
        </w:rPr>
        <w:t>贾杰主编；《经济活页文选》编辑部编辑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制造业材料物资采购业务会计实践  会计版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贾杰主编；《经济活页文选》编辑部编辑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本书出售、求购地址：https://www.jiaokey.com/book/detail/11640023.html</w:t>
      </w:r>
    </w:p>
    <w:p>
      <w:r>
        <w:t>更多相关图书推荐：https://www.jiaokey.com</w:t>
      </w:r>
    </w:p>
    <w:p>
      <w:r>
        <w:t>贾杰主编；《经济活页文选》编辑部编辑 其他作品：https://www.jiaokey.com/tag/贾杰主编；《经济活页文选》编辑部编辑.html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关键词搜索：https://www.jiaokey.com/tag/制造业材料物资采购业务会计实践  会计版.html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