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吹响期货统一结算的号角  理论版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吹响期货统一结算的号角  理论版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本书出售、求购地址：https://www.jiaokey.com/book/detail/11640022.html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关键词搜索：https://www.jiaokey.com/tag/吹响期货统一结算的号角  理论版.html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