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2005年纺织品特保争端  理论版</w:t>
      </w:r>
    </w:p>
    <w:p>
      <w:r>
        <w:rPr>
          <w:rFonts w:ascii="宋体" w:hAnsi="宋体" w:eastAsia="宋体"/>
          <w:sz w:val="24"/>
        </w:rPr>
        <w:t>贾杰主编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2005年纺织品特保争端  理论版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北京:中国财政经济出版社,2006.03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纺织品(学科:对外贸易学科:研究地点:中国)纺织品对外贸易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本书出售、求购地址：https://www.jiaokey.com/book/detail/11640021.html</w:t>
      </w:r>
    </w:p>
    <w:p>
      <w:r>
        <w:t>更多相关图书推荐：https://www.jiaokey.com</w:t>
      </w:r>
    </w:p>
    <w:p>
      <w:r>
        <w:t>贾杰主编 其他作品：https://www.jiaokey.com/tag/贾杰主编.html</w:t>
      </w:r>
    </w:p>
    <w:p>
      <w:r>
        <w:t>北京:中国财政经济出版社,2006.03 出版图书：https://www.jiaokey.com/tag/北京:中国财政经济出版社,2006.03.html</w:t>
      </w:r>
    </w:p>
    <w:p>
      <w:r>
        <w:t>关键词搜索：https://www.jiaokey.com/tag/纺织品(学科:对外贸易学科:研究地点:中国)纺织品对外贸易.html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