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康藏地区社会调研  理论版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康藏地区社会调研  理论版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本书出售、求购地址：https://www.jiaokey.com/book/detail/11640020.html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关键词搜索：https://www.jiaokey.com/tag/康藏地区社会调研  理论版.html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