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最好看的宝宝认知百科：大卡、挂图、图画书  专为0-3岁婴幼儿设计</w:t>
      </w:r>
    </w:p>
    <w:p>
      <w:r>
        <w:rPr>
          <w:rFonts w:ascii="宋体" w:hAnsi="宋体" w:eastAsia="宋体"/>
          <w:sz w:val="24"/>
        </w:rPr>
        <w:t>齐敏  马洋文字作者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最好看的宝宝认知百科：大卡、挂图、图画书  专为0-3岁婴幼儿设计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齐敏  马洋文字作者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本书出售、求购地址：https://www.jiaokey.com/book/detail/11640010.html</w:t>
      </w:r>
    </w:p>
    <w:p>
      <w:r>
        <w:t>更多相关图书推荐：https://www.jiaokey.com</w:t>
      </w:r>
    </w:p>
    <w:p>
      <w:r>
        <w:t>齐敏  马洋文字作者 其他作品：https://www.jiaokey.com/tag/齐敏  马洋文字作者.html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关键词搜索：https://www.jiaokey.com/tag/最好看的宝宝认知百科：大卡、挂图、图画书  专为0-3岁婴幼儿设计.html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