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好宝宝启蒙卡  基础篇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好宝宝启蒙卡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本书出售、求购地址：https://www.jiaokey.com/book/detail/11640003.html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关键词搜索：https://www.jiaokey.com/tag/好宝宝启蒙卡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