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好宝宝启蒙卡  入门篇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好宝宝启蒙卡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本书出售、求购地址：https://www.jiaokey.com/book/detail/11640002.html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关键词搜索：https://www.jiaokey.com/tag/好宝宝启蒙卡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