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好宝宝启蒙卡  提高篇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好宝宝启蒙卡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本书出售、求购地址：https://www.jiaokey.com/book/detail/11640001.html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关键词搜索：https://www.jiaokey.com/tag/好宝宝启蒙卡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