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好宝宝启蒙卡  拓展篇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好宝宝启蒙卡  拓展篇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本书出售、求购地址：https://www.jiaokey.com/book/detail/11640000.html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关键词搜索：https://www.jiaokey.com/tag/好宝宝启蒙卡  拓展篇.html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