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好宝宝挂图·认车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好宝宝挂图·认车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本书出售、求购地址：https://www.jiaokey.com/book/detail/11639961.html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关键词搜索：https://www.jiaokey.com/tag/好宝宝挂图·认车.html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