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好宝宝挂图·蔬菜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好宝宝挂图·蔬菜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本书出售、求购地址：https://www.jiaokey.com/book/detail/11639960.html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关键词搜索：https://www.jiaokey.com/tag/好宝宝挂图·蔬菜.html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