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好宝宝挂图·动物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好宝宝挂图·动物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本书出售、求购地址：https://www.jiaokey.com/book/detail/11639959.html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关键词搜索：https://www.jiaokey.com/tag/好宝宝挂图·动物.html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