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  试用  教学参考书  音乐  五年级  下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  试用  教学参考书  音乐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本书出售、求购地址：https://www.jiaokey.com/book/detail/11639943.html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关键词搜索：https://www.jiaokey.com/tag/义务教育小学  试用  教学参考书  音乐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