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义务教育小学课本  试用  美术  第10册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义务教育小学课本  试用  美术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本书出售、求购地址：https://www.jiaokey.com/book/detail/11639942.html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关键词搜索：https://www.jiaokey.com/tag/义务教育小学课本  试用  美术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