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书名：关于安徽科技、经济、社会统筹发展若干问题建议</w:t>
      </w:r>
    </w:p>
    <w:p>
      <w:r>
        <w:t>作者：许武主编；江明执行主编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总页数：168</w:t>
      </w:r>
    </w:p>
    <w:p>
      <w:r>
        <w:t>更多请访问教客网: www.jiaokey.com</w:t>
      </w:r>
    </w:p>
    <w:p>
      <w:r>
        <w:t>关于安徽科技、经济、社会统筹发展若干问题建议 评论地址：https://www.jiaokey.com/book/detail/11639932.html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