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义务教育课程标准实教科书  语文  教师教学用书  四年级  下  第2版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义务教育课程标准实教科书  语文  教师教学用书  四年级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本书出售、求购地址：https://www.jiaokey.com/book/detail/11639924.html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关键词搜索：https://www.jiaokey.com/tag/义务教育课程标准实教科书  语文  教师教学用书  四年级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