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八年级  下</w:t>
      </w:r>
    </w:p>
    <w:p>
      <w:r>
        <w:rPr>
          <w:rFonts w:ascii="宋体" w:hAnsi="宋体" w:eastAsia="宋体"/>
          <w:sz w:val="24"/>
        </w:rPr>
        <w:t>靳玉乐主编；李森，董小玉，申玉辉，陈居奎副主编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靳玉乐主编；李森，董小玉，申玉辉，陈居奎副主编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本书出售、求购地址：https://www.jiaokey.com/book/detail/11639920.html</w:t>
      </w:r>
    </w:p>
    <w:p>
      <w:r>
        <w:t>更多相关图书推荐：https://www.jiaokey.com</w:t>
      </w:r>
    </w:p>
    <w:p>
      <w:r>
        <w:t>靳玉乐主编；李森，董小玉，申玉辉，陈居奎副主编 其他作品：https://www.jiaokey.com/tag/靳玉乐主编；李森，董小玉，申玉辉，陈居奎副主编.html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关键词搜索：https://www.jiaokey.com/tag/综合实践活动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