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义务教育课程标准科技小制作  四年级  下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义务教育课程标准科技小制作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本书出售、求购地址：https://www.jiaokey.com/book/detail/11639910.html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关键词搜索：https://www.jiaokey.com/tag/义务教育课程标准科技小制作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