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百年学典  同步训练与过关测试  初中英语  初二  第3册  广州版</w:t>
      </w:r>
    </w:p>
    <w:p>
      <w:r>
        <w:rPr>
          <w:rFonts w:ascii="宋体" w:hAnsi="宋体" w:eastAsia="宋体"/>
          <w:sz w:val="24"/>
        </w:rPr>
        <w:t>唐立新主编；吴小媛，叶俏霞，金琪编写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百年学典  同步训练与过关测试  初中英语  初二  第3册  广州版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唐立新主编；吴小媛，叶俏霞，金琪编写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本书出售、求购地址：https://www.jiaokey.com/book/detail/11639897.html</w:t>
      </w:r>
    </w:p>
    <w:p>
      <w:r>
        <w:t>更多相关图书推荐：https://www.jiaokey.com</w:t>
      </w:r>
    </w:p>
    <w:p>
      <w:r>
        <w:t>唐立新主编；吴小媛，叶俏霞，金琪编写 其他作品：https://www.jiaokey.com/tag/唐立新主编；吴小媛，叶俏霞，金琪编写.html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关键词搜索：https://www.jiaokey.com/tag/百年学典  同步训练与过关测试  初中英语  初二  第3册  广州版.html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