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书名：医药信息检索与利用</w:t>
      </w:r>
    </w:p>
    <w:p>
      <w:r>
        <w:t>作者：周晓政主编；王彪，包祖军，刘烜贞，陆健，陈万超，湛乐编写</w:t>
      </w:r>
    </w:p>
    <w:p>
      <w:r>
        <w:t>出版社：南京：东南大学出版社</w:t>
      </w:r>
    </w:p>
    <w:p>
      <w:r>
        <w:t>出版日期：2006.05</w:t>
      </w:r>
    </w:p>
    <w:p>
      <w:r>
        <w:t>总页数：412</w:t>
      </w:r>
    </w:p>
    <w:p>
      <w:r>
        <w:t>更多请访问教客网: www.jiaokey.com</w:t>
      </w:r>
    </w:p>
    <w:p>
      <w:r>
        <w:t>医药信息检索与利用 评论地址：https://www.jiaokey.com/book/detail/11639870.html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