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书名：上海市外语口译岗位资格证书培训与考试项目研究</w:t>
      </w:r>
    </w:p>
    <w:p>
      <w:r>
        <w:t>作者：俞恭庆主编</w:t>
      </w:r>
    </w:p>
    <w:p>
      <w:r>
        <w:t>出版社：上海：上海教育出版社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上海市外语口译岗位资格证书培训与考试项目研究 评论地址：https://www.jiaokey.com/book/detail/11639861.html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