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书名：少林强身内功  嵩山俞派金刚门</w:t>
      </w:r>
    </w:p>
    <w:p>
      <w:r>
        <w:t>作者：李良根，李琳著</w:t>
      </w:r>
    </w:p>
    <w:p>
      <w:r>
        <w:t>出版社：北京：人民体育出版社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少林强身内功  嵩山俞派金刚门 评论地址：https://www.jiaokey.com/book/detail/11639857.html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