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数学  八年级  上  新课标人教版</w:t>
      </w:r>
    </w:p>
    <w:p>
      <w:r>
        <w:rPr>
          <w:rFonts w:ascii="宋体" w:hAnsi="宋体" w:eastAsia="宋体"/>
          <w:sz w:val="24"/>
        </w:rPr>
        <w:t>任志鸿丛书主编；刘桂联本册主编；刘海容，郭兴平本册副主编；姚焕景，李晓茂编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数学  八年级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任志鸿丛书主编；刘桂联本册主编；刘海容，郭兴平本册副主编；姚焕景，李晓茂编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本书出售、求购地址：https://www.jiaokey.com/book/detail/11639854.html</w:t>
      </w:r>
    </w:p>
    <w:p>
      <w:r>
        <w:t>更多相关图书推荐：https://www.jiaokey.com</w:t>
      </w:r>
    </w:p>
    <w:p>
      <w:r>
        <w:t>任志鸿丛书主编；刘桂联本册主编；刘海容，郭兴平本册副主编；姚焕景，李晓茂编 其他作品：https://www.jiaokey.com/tag/任志鸿丛书主编；刘桂联本册主编；刘海容，郭兴平本册副主编；姚焕景，李晓茂编.html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关键词搜索：https://www.jiaokey.com/tag/初中新课标优秀教案  数学  八年级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