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全国各类成人高等学校招生统一考试教材  物理化学综合科</w:t>
      </w:r>
    </w:p>
    <w:p>
      <w:r>
        <w:rPr>
          <w:rFonts w:ascii="宋体" w:hAnsi="宋体" w:eastAsia="宋体"/>
          <w:sz w:val="24"/>
        </w:rPr>
        <w:t>中国成人教育考试研究中心编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全国各类成人高等学校招生统一考试教材  物理化学综合科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本书出售、求购地址：https://www.jiaokey.com/book/detail/11639827.html</w:t>
      </w:r>
    </w:p>
    <w:p>
      <w:r>
        <w:t>更多相关图书推荐：https://www.jiaokey.com</w:t>
      </w:r>
    </w:p>
    <w:p>
      <w:r>
        <w:t>中国成人教育考试研究中心编 其他作品：https://www.jiaokey.com/tag/中国成人教育考试研究中心编.html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关键词搜索：https://www.jiaokey.com/tag/全国各类成人高等学校招生统一考试教材  物理化学综合科.html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