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顶尖高中世界近代现代史课时训练  下  高二下学期  选修  配合人教版教材使用</w:t>
      </w:r>
    </w:p>
    <w:p>
      <w:r>
        <w:rPr>
          <w:rFonts w:ascii="宋体" w:hAnsi="宋体" w:eastAsia="宋体"/>
          <w:sz w:val="24"/>
        </w:rPr>
        <w:t>马平，叶尚杰，方颖，缪明燕编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顶尖高中世界近代现代史课时训练  下  高二下学期  选修  配合人教版教材使用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马平，叶尚杰，方颖，缪明燕编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本书出售、求购地址：https://www.jiaokey.com/book/detail/11639716.html</w:t>
      </w:r>
    </w:p>
    <w:p>
      <w:r>
        <w:t>更多相关图书推荐：https://www.jiaokey.com</w:t>
      </w:r>
    </w:p>
    <w:p>
      <w:r>
        <w:t>马平，叶尚杰，方颖，缪明燕编 其他作品：https://www.jiaokey.com/tag/马平，叶尚杰，方颖，缪明燕编.html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关键词搜索：https://www.jiaokey.com/tag/顶尖高中世界近代现代史课时训练  下  高二下学期  选修  配合人教版教材使用.html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