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顶尖英语课外训练步步高  七年级  上</w:t>
      </w:r>
    </w:p>
    <w:p>
      <w:r>
        <w:rPr>
          <w:rFonts w:ascii="宋体" w:hAnsi="宋体" w:eastAsia="宋体"/>
          <w:sz w:val="24"/>
        </w:rPr>
        <w:t>江希灿，罗院芳，吴青梅，黄晓红，周昌荣，江希炳编写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顶尖英语课外训练步步高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江希灿，罗院芳，吴青梅，黄晓红，周昌荣，江希炳编写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本书出售、求购地址：https://www.jiaokey.com/book/detail/11639711.html</w:t>
      </w:r>
    </w:p>
    <w:p>
      <w:r>
        <w:t>更多相关图书推荐：https://www.jiaokey.com</w:t>
      </w:r>
    </w:p>
    <w:p>
      <w:r>
        <w:t>江希灿，罗院芳，吴青梅，黄晓红，周昌荣，江希炳编写 其他作品：https://www.jiaokey.com/tag/江希灿，罗院芳，吴青梅，黄晓红，周昌荣，江希炳编写.html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关键词搜索：https://www.jiaokey.com/tag/顶尖英语课外训练步步高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