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基础教育课程改革的四大支柱-教育思想·教育智慧·专业精神·专业人格  中小学骨干教师的四大素养</w:t>
      </w:r>
    </w:p>
    <w:p>
      <w:r>
        <w:rPr>
          <w:rFonts w:ascii="宋体" w:hAnsi="宋体" w:eastAsia="宋体"/>
          <w:sz w:val="24"/>
        </w:rPr>
        <w:t>余文森编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基础教育课程改革的四大支柱-教育思想·教育智慧·专业精神·专业人格  中小学骨干教师的四大素养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余文森编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本书出售、求购地址：https://www.jiaokey.com/book/detail/11639690.html</w:t>
      </w:r>
    </w:p>
    <w:p>
      <w:r>
        <w:t>更多相关图书推荐：https://www.jiaokey.com</w:t>
      </w:r>
    </w:p>
    <w:p>
      <w:r>
        <w:t>余文森编 其他作品：https://www.jiaokey.com/tag/余文森编.html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关键词搜索：https://www.jiaokey.com/tag/基础教育课程改革的四大支柱-教育思想·教育智慧·专业精神·专业人格  中小学骨干教师的四大素养.html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