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义务教育课程标准实验教科书配套用书  数学  二年级  上  人教版  第2版</w:t>
      </w:r>
    </w:p>
    <w:p>
      <w:r>
        <w:rPr>
          <w:rFonts w:ascii="宋体" w:hAnsi="宋体" w:eastAsia="宋体"/>
          <w:sz w:val="24"/>
        </w:rPr>
        <w:t>罗祥森，林莹作者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义务教育课程标准实验教科书配套用书  数学  二年级  上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罗祥森，林莹作者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本书出售、求购地址：https://www.jiaokey.com/book/detail/11639652.html</w:t>
      </w:r>
    </w:p>
    <w:p>
      <w:r>
        <w:t>更多相关图书推荐：https://www.jiaokey.com</w:t>
      </w:r>
    </w:p>
    <w:p>
      <w:r>
        <w:t>罗祥森，林莹作者 其他作品：https://www.jiaokey.com/tag/罗祥森，林莹作者.html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关键词搜索：https://www.jiaokey.com/tag/义务教育课程标准实验教科书配套用书  数学  二年级  上  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