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书名：不安静的孩子  忧心父母的育儿指南  引进版</w:t>
      </w:r>
    </w:p>
    <w:p>
      <w:r>
        <w:t>作者：伊琳娜·普雷科普（Jirina Prekop），克里斯蒂尔·施魏策尔（Christel Schweizer）原著；李超等翻译</w:t>
      </w:r>
    </w:p>
    <w:p>
      <w:r>
        <w:t>出版社：武汉：湖北教育出版社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不安静的孩子  忧心父母的育儿指南  引进版 评论地址：https://www.jiaokey.com/book/detail/11639643.html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