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书名：法语语法练习与TEF测试</w:t>
      </w:r>
    </w:p>
    <w:p>
      <w:r>
        <w:t>作者：阮钢良，徐友香编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总页数：177</w:t>
      </w:r>
    </w:p>
    <w:p>
      <w:r>
        <w:t>更多请访问教客网: www.jiaokey.com</w:t>
      </w:r>
    </w:p>
    <w:p>
      <w:r>
        <w:t>法语语法练习与TEF测试 评论地址：https://www.jiaokey.com/book/detail/11639642.html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